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自助与成长  大学生心理健康教育  师范版</w:t>
      </w:r>
    </w:p>
    <w:p>
      <w:r>
        <w:rPr>
          <w:rFonts w:ascii="宋体" w:hAnsi="宋体" w:eastAsia="宋体"/>
          <w:sz w:val="24"/>
        </w:rPr>
        <w:t>方平总主编；杨伊生，王润生主编；张晓龙，郭爱鸽副主编；张瑞芳，何逢春，陈庆平，侯友，刘慧贤，关宇霞，吴筱玫编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自助与成长  大学生心理健康教育  师范版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方平总主编；杨伊生，王润生主编；张晓龙，郭爱鸽副主编；张瑞芳，何逢春，陈庆平，侯友，刘慧贤，关宇霞，吴筱玫编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本书出售、求购地址：https://www.jiaokey.com/book/detail/14620862.html</w:t>
      </w:r>
    </w:p>
    <w:p>
      <w:r>
        <w:t>更多相关图书推荐：https://www.jiaokey.com</w:t>
      </w:r>
    </w:p>
    <w:p>
      <w:r>
        <w:t>方平总主编；杨伊生，王润生主编；张晓龙，郭爱鸽副主编；张瑞芳，何逢春，陈庆平，侯友，刘慧贤，关宇霞，吴筱玫编 其他作品：https://www.jiaokey.com/tag/方平总主编；杨伊生，王润生主编；张晓龙，郭爱鸽副主编；张瑞芳，何逢春，陈庆平，侯友，刘慧贤，关宇霞，吴筱玫编.html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关键词搜索：https://www.jiaokey.com/tag/自助与成长  大学生心理健康教育  师范版.html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