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</w:t>
      </w:r>
    </w:p>
    <w:p>
      <w:r>
        <w:rPr>
          <w:rFonts w:ascii="宋体" w:hAnsi="宋体" w:eastAsia="宋体"/>
          <w:sz w:val="24"/>
        </w:rPr>
        <w:t>张观臣，刘家禄主审；李雷，徐文江主编；门献敏，贾世昱，苏运宗，袁文莉副主编；王尧，王孝春，韩广洲，王宝军参编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张观臣，刘家禄主审；李雷，徐文江主编；门献敏，贾世昱，苏运宗，袁文莉副主编；王尧，王孝春，韩广洲，王宝军参编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本书出售、求购地址：https://www.jiaokey.com/book/detail/14620849.html</w:t>
      </w:r>
    </w:p>
    <w:p>
      <w:r>
        <w:t>更多相关图书推荐：https://www.jiaokey.com</w:t>
      </w:r>
    </w:p>
    <w:p>
      <w:r>
        <w:t>张观臣，刘家禄主审；李雷，徐文江主编；门献敏，贾世昱，苏运宗，袁文莉副主编；王尧，王孝春，韩广洲，王宝军参编 其他作品：https://www.jiaokey.com/tag/张观臣，刘家禄主审；李雷，徐文江主编；门献敏，贾世昱，苏运宗，袁文莉副主编；王尧，王孝春，韩广洲，王宝军参编.html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关键词搜索：https://www.jiaokey.com/tag/毛泽东思想和中国特色社会主义理论体系概论.html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