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书名：佛说有一种快乐叫放下</w:t>
      </w:r>
    </w:p>
    <w:p>
      <w:r>
        <w:t>作者：夕凡编著</w:t>
      </w:r>
    </w:p>
    <w:p>
      <w:r>
        <w:t>出版社：北京:中国物资出版社,2011.07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佛说有一种快乐叫放下 评论地址：https://www.jiaokey.com/book/detail/14620846.html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