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外事接待实训</w:t>
      </w:r>
    </w:p>
    <w:p>
      <w:r>
        <w:rPr>
          <w:rFonts w:ascii="宋体" w:hAnsi="宋体" w:eastAsia="宋体"/>
          <w:sz w:val="24"/>
        </w:rPr>
        <w:t>王珍，张崇利主编；竂菲，吴菲副主编；申宁，贺学贵，金晶，俞乔参编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外事接待实训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王珍，张崇利主编；竂菲，吴菲副主编；申宁，贺学贵，金晶，俞乔参编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本书出售、求购地址：https://www.jiaokey.com/book/detail/14620836.html</w:t>
      </w:r>
    </w:p>
    <w:p>
      <w:r>
        <w:t>更多相关图书推荐：https://www.jiaokey.com</w:t>
      </w:r>
    </w:p>
    <w:p>
      <w:r>
        <w:t>王珍，张崇利主编；竂菲，吴菲副主编；申宁，贺学贵，金晶，俞乔参编 其他作品：https://www.jiaokey.com/tag/王珍，张崇利主编；竂菲，吴菲副主编；申宁，贺学贵，金晶，俞乔参编.html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关键词搜索：https://www.jiaokey.com/tag/外事接待实训.html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