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照顾的困境突围  成年心智障碍者及其家庭福利政策初探</w:t>
      </w:r>
    </w:p>
    <w:p>
      <w:r>
        <w:rPr>
          <w:rFonts w:ascii="宋体" w:hAnsi="宋体" w:eastAsia="宋体"/>
          <w:sz w:val="24"/>
        </w:rPr>
        <w:t>李敬，程为敏著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照顾的困境突围  成年心智障碍者及其家庭福利政策初探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李敬，程为敏著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本书出售、求购地址：https://www.jiaokey.com/book/detail/14620832.html</w:t>
      </w:r>
    </w:p>
    <w:p>
      <w:r>
        <w:t>更多相关图书推荐：https://www.jiaokey.com</w:t>
      </w:r>
    </w:p>
    <w:p>
      <w:r>
        <w:t>李敬，程为敏著 其他作品：https://www.jiaokey.com/tag/李敬，程为敏著.html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关键词搜索：https://www.jiaokey.com/tag/照顾的困境突围  成年心智障碍者及其家庭福利政策初探.html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