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中国扶贫项目的机制创新  基于社区自主型发展试点项目的启示</w:t>
      </w:r>
    </w:p>
    <w:p>
      <w:r>
        <w:rPr>
          <w:rFonts w:ascii="宋体" w:hAnsi="宋体" w:eastAsia="宋体"/>
          <w:sz w:val="24"/>
        </w:rPr>
        <w:t>简小鹰，刘胜安编著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中国扶贫项目的机制创新  基于社区自主型发展试点项目的启示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简小鹰，刘胜安编著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本书出售、求购地址：https://www.jiaokey.com/book/detail/14620811.html</w:t>
      </w:r>
    </w:p>
    <w:p>
      <w:r>
        <w:t>更多相关图书推荐：https://www.jiaokey.com</w:t>
      </w:r>
    </w:p>
    <w:p>
      <w:r>
        <w:t>简小鹰，刘胜安编著 其他作品：https://www.jiaokey.com/tag/简小鹰，刘胜安编著.html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关键词搜索：https://www.jiaokey.com/tag/中国扶贫项目的机制创新  基于社区自主型发展试点项目的启示.html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