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大机构  美国参议院介绍  a profile of the United States Senate</w:t>
      </w:r>
    </w:p>
    <w:p>
      <w:r>
        <w:rPr>
          <w:rFonts w:ascii="宋体" w:hAnsi="宋体" w:eastAsia="宋体"/>
          <w:sz w:val="24"/>
        </w:rPr>
        <w:t>（美）马丁·格尔德（Martin Gold）著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大机构  美国参议院介绍  a profile of the United States Senate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（美）马丁·格尔德（Martin Gold）著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本书出售、求购地址：https://www.jiaokey.com/book/detail/14620778.html</w:t>
      </w:r>
    </w:p>
    <w:p>
      <w:r>
        <w:t>更多相关图书推荐：https://www.jiaokey.com</w:t>
      </w:r>
    </w:p>
    <w:p>
      <w:r>
        <w:t>（美）马丁·格尔德（Martin Gold）著 其他作品：https://www.jiaokey.com/tag/（美）马丁·格尔德（Martin Gold）著.html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关键词搜索：https://www.jiaokey.com/tag/大机构  美国参议院介绍  a profile of the United States Senate.html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