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书名：大学生入党培训教程</w:t>
      </w:r>
    </w:p>
    <w:p>
      <w:r>
        <w:t>作者：王晖，邵文娥主编；申俊昌，车绪武副主编；朱周义，张荣路，蒋平江，李新萍，刘万荣，黄春梅参编</w:t>
      </w:r>
    </w:p>
    <w:p>
      <w:r>
        <w:t>出版社：北京：机械工业出版社</w:t>
      </w:r>
    </w:p>
    <w:p>
      <w:r>
        <w:t>出版日期：2015</w:t>
      </w:r>
    </w:p>
    <w:p>
      <w:r>
        <w:t>总页数：178</w:t>
      </w:r>
    </w:p>
    <w:p>
      <w:r>
        <w:t>更多请访问教客网: www.jiaokey.com</w:t>
      </w:r>
    </w:p>
    <w:p>
      <w:r>
        <w:t>大学生入党培训教程 评论地址：https://www.jiaokey.com/book/detail/14620763.html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