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天津市教育工会工作指导用书  创新之基  发展之道</w:t>
      </w:r>
    </w:p>
    <w:p>
      <w:r>
        <w:rPr>
          <w:rFonts w:ascii="宋体" w:hAnsi="宋体" w:eastAsia="宋体"/>
          <w:sz w:val="24"/>
        </w:rPr>
        <w:t>赵洪莉主编；天津市教育工会编制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天津市教育工会工作指导用书  创新之基  发展之道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赵洪莉主编；天津市教育工会编制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本书出售、求购地址：https://www.jiaokey.com/book/detail/14620753.html</w:t>
      </w:r>
    </w:p>
    <w:p>
      <w:r>
        <w:t>更多相关图书推荐：https://www.jiaokey.com</w:t>
      </w:r>
    </w:p>
    <w:p>
      <w:r>
        <w:t>赵洪莉主编；天津市教育工会编制 其他作品：https://www.jiaokey.com/tag/赵洪莉主编；天津市教育工会编制.html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关键词搜索：https://www.jiaokey.com/tag/天津市教育工会工作指导用书  创新之基  发展之道.html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