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书名：铸法  我当全国人大代表的五年</w:t>
      </w:r>
    </w:p>
    <w:p>
      <w:r>
        <w:t>作者：周森著</w:t>
      </w:r>
    </w:p>
    <w:p>
      <w:r>
        <w:t>出版社：北京:中央文献出版社,2012.10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铸法  我当全国人大代表的五年 评论地址：https://www.jiaokey.com/book/detail/14620739.html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