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浪淘沙丛书：新闻纪实系列  第45辑  2007年第9辑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浪淘沙丛书：新闻纪实系列  第45辑  2007年第9辑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本书出售、求购地址：https://www.jiaokey.com/book/detail/14620723.html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关键词搜索：https://www.jiaokey.com/tag/浪淘沙丛书：新闻纪实系列  第45辑  2007年第9辑.html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