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书名：心灵的园地 党建的平台  《共享笔记》选编</w:t>
      </w:r>
    </w:p>
    <w:p>
      <w:r>
        <w:t>作者：本社国家人口和计划生育委员会宣传教育司编著</w:t>
      </w:r>
    </w:p>
    <w:p>
      <w:r>
        <w:t>出版社：北京：党建读物出版社</w:t>
      </w:r>
    </w:p>
    <w:p>
      <w:r>
        <w:t>出版日期：2012</w:t>
      </w:r>
    </w:p>
    <w:p>
      <w:r>
        <w:t>总页数：369</w:t>
      </w:r>
    </w:p>
    <w:p>
      <w:r>
        <w:t>更多请访问教客网: www.jiaokey.com</w:t>
      </w:r>
    </w:p>
    <w:p>
      <w:r>
        <w:t>心灵的园地 党建的平台  《共享笔记》选编 评论地址：https://www.jiaokey.com/book/detail/14620721.html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