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党的群众路线教育实践活动学习读本</w:t>
      </w:r>
    </w:p>
    <w:p>
      <w:r>
        <w:rPr>
          <w:rFonts w:ascii="宋体" w:hAnsi="宋体" w:eastAsia="宋体"/>
          <w:sz w:val="24"/>
        </w:rPr>
        <w:t>傅治平主编；郭萍，张小伟，田松柏，高仲平，周叶青副主编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党的群众路线教育实践活动学习读本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傅治平主编；郭萍，张小伟，田松柏，高仲平，周叶青副主编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本书出售、求购地址：https://www.jiaokey.com/book/detail/14620714.html</w:t>
      </w:r>
    </w:p>
    <w:p>
      <w:r>
        <w:t>更多相关图书推荐：https://www.jiaokey.com</w:t>
      </w:r>
    </w:p>
    <w:p>
      <w:r>
        <w:t>傅治平主编；郭萍，张小伟，田松柏，高仲平，周叶青副主编 其他作品：https://www.jiaokey.com/tag/傅治平主编；郭萍，张小伟，田松柏，高仲平，周叶青副主编.html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关键词搜索：https://www.jiaokey.com/tag/党的群众路线教育实践活动学习读本.html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