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最精彩的中华智慧故事全集  人生智慧宝典  经典珍藏版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最精彩的中华智慧故事全集  人生智慧宝典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本书出售、求购地址：https://www.jiaokey.com/book/detail/14620681.html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关键词搜索：https://www.jiaokey.com/tag/最精彩的中华智慧故事全集  人生智慧宝典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