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执法规范与程序公正  首届执法公信力论坛主题征文获奖文集</w:t>
      </w:r>
    </w:p>
    <w:p>
      <w:r>
        <w:rPr>
          <w:rFonts w:ascii="宋体" w:hAnsi="宋体" w:eastAsia="宋体"/>
          <w:sz w:val="24"/>
        </w:rPr>
        <w:t>黄太云，孙茂利，李仕春主编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执法规范与程序公正  首届执法公信力论坛主题征文获奖文集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黄太云，孙茂利，李仕春主编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本书出售、求购地址：https://www.jiaokey.com/book/detail/14620673.html</w:t>
      </w:r>
    </w:p>
    <w:p>
      <w:r>
        <w:t>更多相关图书推荐：https://www.jiaokey.com</w:t>
      </w:r>
    </w:p>
    <w:p>
      <w:r>
        <w:t>黄太云，孙茂利，李仕春主编 其他作品：https://www.jiaokey.com/tag/黄太云，孙茂利，李仕春主编.html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关键词搜索：https://www.jiaokey.com/tag/执法规范与程序公正  首届执法公信力论坛主题征文获奖文集.html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