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《电力行业信息系统安全等级保护基本要求》释义  生产控制类信息系统分册</w:t>
      </w:r>
    </w:p>
    <w:p>
      <w:r>
        <w:rPr>
          <w:rFonts w:ascii="宋体" w:hAnsi="宋体" w:eastAsia="宋体"/>
          <w:sz w:val="24"/>
        </w:rPr>
        <w:t>国家能源局编著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《电力行业信息系统安全等级保护基本要求》释义  生产控制类信息系统分册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本书出售、求购地址：https://www.jiaokey.com/book/detail/14620644.html</w:t>
      </w:r>
    </w:p>
    <w:p>
      <w:r>
        <w:t>更多相关图书推荐：https://www.jiaokey.com</w:t>
      </w:r>
    </w:p>
    <w:p>
      <w:r>
        <w:t>国家能源局编著 其他作品：https://www.jiaokey.com/tag/国家能源局编著.html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关键词搜索：https://www.jiaokey.com/tag/《电力行业信息系统安全等级保护基本要求》释义  生产控制类信息系统分册.html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