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基层党组织书记培训教程  理论知识版</w:t>
      </w:r>
    </w:p>
    <w:p>
      <w:r>
        <w:rPr>
          <w:rFonts w:ascii="宋体" w:hAnsi="宋体" w:eastAsia="宋体"/>
          <w:sz w:val="24"/>
        </w:rPr>
        <w:t>于建荣，何芹，申海龙编著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基层党组织书记培训教程  理论知识版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于建荣，何芹，申海龙编著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本书出售、求购地址：https://www.jiaokey.com/book/detail/14620638.html</w:t>
      </w:r>
    </w:p>
    <w:p>
      <w:r>
        <w:t>更多相关图书推荐：https://www.jiaokey.com</w:t>
      </w:r>
    </w:p>
    <w:p>
      <w:r>
        <w:t>于建荣，何芹，申海龙编著 其他作品：https://www.jiaokey.com/tag/于建荣，何芹，申海龙编著.html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关键词搜索：https://www.jiaokey.com/tag/基层党组织书记培训教程  理论知识版.html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