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提高地方党史委工作科学化水平培训教材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提高地方党史委工作科学化水平培训教材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关键词搜索：https://www.jiaokey.com/tag/提高地方党史委工作科学化水平培训教材.html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