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党旗飘飘  中等职业学校创先争优活动主题案例汇编</w:t>
      </w:r>
    </w:p>
    <w:p>
      <w:r>
        <w:rPr>
          <w:rFonts w:ascii="宋体" w:hAnsi="宋体" w:eastAsia="宋体"/>
          <w:sz w:val="24"/>
        </w:rPr>
        <w:t>杨振斌，葛道凯主编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党旗飘飘  中等职业学校创先争优活动主题案例汇编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杨振斌，葛道凯主编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本书出售、求购地址：https://www.jiaokey.com/book/detail/14620633.html</w:t>
      </w:r>
    </w:p>
    <w:p>
      <w:r>
        <w:t>更多相关图书推荐：https://www.jiaokey.com</w:t>
      </w:r>
    </w:p>
    <w:p>
      <w:r>
        <w:t>杨振斌，葛道凯主编 其他作品：https://www.jiaokey.com/tag/杨振斌，葛道凯主编.html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关键词搜索：https://www.jiaokey.com/tag/党旗飘飘  中等职业学校创先争优活动主题案例汇编.html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