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古文观止鉴赏  六朝唐文</w:t>
      </w:r>
    </w:p>
    <w:p>
      <w:r>
        <w:rPr>
          <w:rFonts w:ascii="宋体" w:hAnsi="宋体" w:eastAsia="宋体"/>
          <w:sz w:val="24"/>
        </w:rPr>
        <w:t>张高评主编；张高评，林明进等编著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古文观止鉴赏  六朝唐文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张高评主编；张高评，林明进等编著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本书出售、求购地址：https://www.jiaokey.com/book/detail/14620579.html</w:t>
      </w:r>
    </w:p>
    <w:p>
      <w:r>
        <w:t>更多相关图书推荐：https://www.jiaokey.com</w:t>
      </w:r>
    </w:p>
    <w:p>
      <w:r>
        <w:t>张高评主编；张高评，林明进等编著 其他作品：https://www.jiaokey.com/tag/张高评主编；张高评，林明进等编著.html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关键词搜索：https://www.jiaokey.com/tag/古文观止鉴赏  六朝唐文.html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