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书名：语文比较教学  给阅读和写作插上飞翔的翅膀</w:t>
      </w:r>
    </w:p>
    <w:p>
      <w:r>
        <w:t>作者：陈元芬著</w:t>
      </w:r>
    </w:p>
    <w:p>
      <w:r>
        <w:t>出版社：北京:现代出版社,2017.09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语文比较教学  给阅读和写作插上飞翔的翅膀 评论地址：https://www.jiaokey.com/book/detail/14620564.html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