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书名：稚羽长风  台州学院报五年作品精华  2001-2005</w:t>
      </w:r>
    </w:p>
    <w:p>
      <w:r>
        <w:t>作者：胡平法主编</w:t>
      </w:r>
    </w:p>
    <w:p>
      <w:r>
        <w:t>出版社：2006.10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稚羽长风  台州学院报五年作品精华  2001-2005 评论地址：https://www.jiaokey.com/book/detail/14620535.html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