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证明的教学  从幼儿园到大学的视角  中小学数学教育论著译丛</w:t>
      </w:r>
    </w:p>
    <w:p>
      <w:r>
        <w:rPr>
          <w:rFonts w:ascii="宋体" w:hAnsi="宋体" w:eastAsia="宋体"/>
          <w:sz w:val="24"/>
        </w:rPr>
        <w:t>（德）斯皮娜·A·斯蒂利亚努，玛利亚·A·布兰顿，埃里克·J·克努特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证明的教学  从幼儿园到大学的视角  中小学数学教育论著译丛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（德）斯皮娜·A·斯蒂利亚努，玛利亚·A·布兰顿，埃里克·J·克努特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本书出售、求购地址：https://www.jiaokey.com/book/detail/14620512.html</w:t>
      </w:r>
    </w:p>
    <w:p>
      <w:r>
        <w:t>更多相关图书推荐：https://www.jiaokey.com</w:t>
      </w:r>
    </w:p>
    <w:p>
      <w:r>
        <w:t>（德）斯皮娜·A·斯蒂利亚努，玛利亚·A·布兰顿，埃里克·J·克努特 其他作品：https://www.jiaokey.com/tag/（德）斯皮娜·A·斯蒂利亚努，玛利亚·A·布兰顿，埃里克·J·克努特.html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关键词搜索：https://www.jiaokey.com/tag/证明的教学  从幼儿园到大学的视角  中小学数学教育论著译丛.html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