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  少儿手工技巧</w:t>
      </w:r>
    </w:p>
    <w:p>
      <w:r>
        <w:rPr>
          <w:rFonts w:ascii="宋体" w:hAnsi="宋体" w:eastAsia="宋体"/>
          <w:sz w:val="24"/>
        </w:rPr>
        <w:t>（英）凯克特（Caket，Colin）著；王璇翎，刘佩琳译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  少儿手工技巧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（英）凯克特（Caket，Colin）著；王璇翎，刘佩琳译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本书出售、求购地址：https://www.jiaokey.com/book/detail/14620493.html</w:t>
      </w:r>
    </w:p>
    <w:p>
      <w:r>
        <w:t>更多相关图书推荐：https://www.jiaokey.com</w:t>
      </w:r>
    </w:p>
    <w:p>
      <w:r>
        <w:t>（英）凯克特（Caket，Colin）著；王璇翎，刘佩琳译 其他作品：https://www.jiaokey.com/tag/（英）凯克特（Caket，Colin）著；王璇翎，刘佩琳译.html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关键词搜索：https://www.jiaokey.com/tag/智慧之门  少儿手工技巧.html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