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中学生实用英语语法手册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本书出售、求购地址：https://www.jiaokey.com/book/detail/14620463.html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关键词搜索：https://www.jiaokey.com/tag/中学生实用英语语法手册.html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