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中国教育史上的一次创举  西南联合大学湘黔滇旅行团记实</w:t>
      </w:r>
    </w:p>
    <w:p>
      <w:r>
        <w:rPr>
          <w:rFonts w:ascii="宋体" w:hAnsi="宋体" w:eastAsia="宋体"/>
          <w:sz w:val="24"/>
        </w:rPr>
        <w:t>张寄谦编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中国教育史上的一次创举  西南联合大学湘黔滇旅行团记实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本书出售、求购地址：https://www.jiaokey.com/book/detail/14620447.html</w:t>
      </w:r>
    </w:p>
    <w:p>
      <w:r>
        <w:t>更多相关图书推荐：https://www.jiaokey.com</w:t>
      </w:r>
    </w:p>
    <w:p>
      <w:r>
        <w:t>张寄谦编 其他作品：https://www.jiaokey.com/tag/张寄谦编.html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关键词搜索：https://www.jiaokey.com/tag/中国教育史上的一次创举  西南联合大学湘黔滇旅行团记实.html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