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小学五年级数学试题与解析思路365</w:t>
      </w:r>
    </w:p>
    <w:p>
      <w:r>
        <w:rPr>
          <w:rFonts w:ascii="宋体" w:hAnsi="宋体" w:eastAsia="宋体"/>
          <w:sz w:val="24"/>
        </w:rPr>
        <w:t>董世辉，姜丽君编著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小学五年级数学试题与解析思路365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董世辉，姜丽君编著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本书出售、求购地址：https://www.jiaokey.com/book/detail/14620412.html</w:t>
      </w:r>
    </w:p>
    <w:p>
      <w:r>
        <w:t>更多相关图书推荐：https://www.jiaokey.com</w:t>
      </w:r>
    </w:p>
    <w:p>
      <w:r>
        <w:t>董世辉，姜丽君编著 其他作品：https://www.jiaokey.com/tag/董世辉，姜丽君编著.html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关键词搜索：https://www.jiaokey.com/tag/小学五年级数学试题与解析思路365.html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