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高水平排球运动员运动情境中决策行为的脑神经机制研究</w:t>
      </w:r>
    </w:p>
    <w:p>
      <w:r>
        <w:rPr>
          <w:rFonts w:ascii="宋体" w:hAnsi="宋体" w:eastAsia="宋体"/>
          <w:sz w:val="24"/>
        </w:rPr>
        <w:t>孟国正著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高水平排球运动员运动情境中决策行为的脑神经机制研究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本书出售、求购地址：https://www.jiaokey.com/book/detail/14620408.html</w:t>
      </w:r>
    </w:p>
    <w:p>
      <w:r>
        <w:t>更多相关图书推荐：https://www.jiaokey.com</w:t>
      </w:r>
    </w:p>
    <w:p>
      <w:r>
        <w:t>孟国正著 其他作品：https://www.jiaokey.com/tag/孟国正著.html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关键词搜索：https://www.jiaokey.com/tag/高水平排球运动员运动情境中决策行为的脑神经机制研究.html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