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书名：男人是逻辑动物  女人是情绪动物</w:t>
      </w:r>
    </w:p>
    <w:p>
      <w:r>
        <w:t>作者：（美）迈克·贝克特尔著；李菲译</w:t>
      </w:r>
    </w:p>
    <w:p>
      <w:r>
        <w:t>出版社：武汉:武汉大学出版社,2017.07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男人是逻辑动物  女人是情绪动物 评论地址：https://www.jiaokey.com/book/detail/14620375.html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