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发达地区新兴民间组织发展及其党建工作研究</w:t>
      </w:r>
    </w:p>
    <w:p>
      <w:r>
        <w:rPr>
          <w:rFonts w:ascii="宋体" w:hAnsi="宋体" w:eastAsia="宋体"/>
          <w:sz w:val="24"/>
        </w:rPr>
        <w:t>安蓉泉等著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发达地区新兴民间组织发展及其党建工作研究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安蓉泉等著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本书出售、求购地址：https://www.jiaokey.com/book/detail/14620371.html</w:t>
      </w:r>
    </w:p>
    <w:p>
      <w:r>
        <w:t>更多相关图书推荐：https://www.jiaokey.com</w:t>
      </w:r>
    </w:p>
    <w:p>
      <w:r>
        <w:t>安蓉泉等著 其他作品：https://www.jiaokey.com/tag/安蓉泉等著.html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关键词搜索：https://www.jiaokey.com/tag/发达地区新兴民间组织发展及其党建工作研究.html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