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书名：中国广播产业链的构建与延伸</w:t>
      </w:r>
    </w:p>
    <w:p>
      <w:r>
        <w:t>作者：段弘著</w:t>
      </w:r>
    </w:p>
    <w:p>
      <w:r>
        <w:t>出版社：中国广播影视出版社,2016.09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中国广播产业链的构建与延伸 评论地址：https://www.jiaokey.com/book/detail/14620365.html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