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心理学  第3版  上</w:t>
      </w:r>
    </w:p>
    <w:p>
      <w:r>
        <w:rPr>
          <w:rFonts w:ascii="宋体" w:hAnsi="宋体" w:eastAsia="宋体"/>
          <w:sz w:val="24"/>
        </w:rPr>
        <w:t>（美）丹尼尔·夏克特，丹尼尔·吉尔伯特，丹尼尔·韦格纳等著；傅小兰等译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心理学  第3版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（美）丹尼尔·夏克特，丹尼尔·吉尔伯特，丹尼尔·韦格纳等著；傅小兰等译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本书出售、求购地址：https://www.jiaokey.com/book/detail/14620361.html</w:t>
      </w:r>
    </w:p>
    <w:p>
      <w:r>
        <w:t>更多相关图书推荐：https://www.jiaokey.com</w:t>
      </w:r>
    </w:p>
    <w:p>
      <w:r>
        <w:t>（美）丹尼尔·夏克特，丹尼尔·吉尔伯特，丹尼尔·韦格纳等著；傅小兰等译 其他作品：https://www.jiaokey.com/tag/（美）丹尼尔·夏克特，丹尼尔·吉尔伯特，丹尼尔·韦格纳等著；傅小兰等译.html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关键词搜索：https://www.jiaokey.com/tag/心理学  第3版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