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古代珍稀法律典籍新编  第22册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古代珍稀法律典籍新编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本书出售、求购地址：https://www.jiaokey.com/book/detail/14620356.html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关键词搜索：https://www.jiaokey.com/tag/古代珍稀法律典籍新编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