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智库书系·地方经验研究  余江克难  闯过农村产权改革的深水区</w:t>
      </w:r>
    </w:p>
    <w:p>
      <w:r>
        <w:rPr>
          <w:rFonts w:ascii="宋体" w:hAnsi="宋体" w:eastAsia="宋体"/>
          <w:sz w:val="24"/>
        </w:rPr>
        <w:t>李博阳，任路，田文慧等著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智库书系·地方经验研究  余江克难  闯过农村产权改革的深水区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李博阳，任路，田文慧等著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本书出售、求购地址：https://www.jiaokey.com/book/detail/14620249.html</w:t>
      </w:r>
    </w:p>
    <w:p>
      <w:r>
        <w:t>更多相关图书推荐：https://www.jiaokey.com</w:t>
      </w:r>
    </w:p>
    <w:p>
      <w:r>
        <w:t>李博阳，任路，田文慧等著 其他作品：https://www.jiaokey.com/tag/李博阳，任路，田文慧等著.html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关键词搜索：https://www.jiaokey.com/tag/智库书系·地方经验研究  余江克难  闯过农村产权改革的深水区.html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