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深度学习实战之PaddlePaddle</w:t>
      </w:r>
    </w:p>
    <w:p>
      <w:r>
        <w:rPr>
          <w:rFonts w:ascii="宋体" w:hAnsi="宋体" w:eastAsia="宋体"/>
          <w:sz w:val="24"/>
        </w:rPr>
        <w:t>潘志宏，王培彬，万智萍，邱泽敏编著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深度学习实战之PaddlePaddle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潘志宏，王培彬，万智萍，邱泽敏编著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本书出售、求购地址：https://www.jiaokey.com/book/detail/14620248.html</w:t>
      </w:r>
    </w:p>
    <w:p>
      <w:r>
        <w:t>更多相关图书推荐：https://www.jiaokey.com</w:t>
      </w:r>
    </w:p>
    <w:p>
      <w:r>
        <w:t>潘志宏，王培彬，万智萍，邱泽敏编著 其他作品：https://www.jiaokey.com/tag/潘志宏，王培彬，万智萍，邱泽敏编著.html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关键词搜索：https://www.jiaokey.com/tag/深度学习实战之PaddlePaddle.html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