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持续集成与持续部署实践</w:t>
      </w:r>
    </w:p>
    <w:p>
      <w:r>
        <w:rPr>
          <w:rFonts w:ascii="宋体" w:hAnsi="宋体" w:eastAsia="宋体"/>
          <w:sz w:val="24"/>
        </w:rPr>
        <w:t>陈志勇，钱琪，孙金飞，李诚诚编著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持续集成与持续部署实践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陈志勇，钱琪，孙金飞，李诚诚编著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本书出售、求购地址：https://www.jiaokey.com/book/detail/14620247.html</w:t>
      </w:r>
    </w:p>
    <w:p>
      <w:r>
        <w:t>更多相关图书推荐：https://www.jiaokey.com</w:t>
      </w:r>
    </w:p>
    <w:p>
      <w:r>
        <w:t>陈志勇，钱琪，孙金飞，李诚诚编著 其他作品：https://www.jiaokey.com/tag/陈志勇，钱琪，孙金飞，李诚诚编著.html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关键词搜索：https://www.jiaokey.com/tag/持续集成与持续部署实践.html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