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中国当代传统文化教育发展报告</w:t>
      </w:r>
    </w:p>
    <w:p>
      <w:r>
        <w:rPr>
          <w:rFonts w:ascii="宋体" w:hAnsi="宋体" w:eastAsia="宋体"/>
          <w:sz w:val="24"/>
        </w:rPr>
        <w:t>杨东平，刘胡权，宝丽格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中国当代传统文化教育发展报告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杨东平，刘胡权，宝丽格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本书出售、求购地址：https://www.jiaokey.com/book/detail/14620240.html</w:t>
      </w:r>
    </w:p>
    <w:p>
      <w:r>
        <w:t>更多相关图书推荐：https://www.jiaokey.com</w:t>
      </w:r>
    </w:p>
    <w:p>
      <w:r>
        <w:t>杨东平，刘胡权，宝丽格 其他作品：https://www.jiaokey.com/tag/杨东平，刘胡权，宝丽格.html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关键词搜索：https://www.jiaokey.com/tag/中国当代传统文化教育发展报告.html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