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书名：贵阳国家高新技术产业开发区志</w:t>
      </w:r>
    </w:p>
    <w:p>
      <w:r>
        <w:t>作者：贵阳国家高新技术产业开发&lt;font color=Red&gt;区&lt;/font&gt;编</w:t>
      </w:r>
    </w:p>
    <w:p>
      <w:r>
        <w:t>出版社：北京:开明出版社,2017.12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贵阳国家高新技术产业开发区志 评论地址：https://www.jiaokey.com/book/detail/14620237.html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