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中国美术学博士文库  倪瓒研究  以“一河两岸”为例</w:t>
      </w:r>
    </w:p>
    <w:p>
      <w:r>
        <w:rPr>
          <w:rFonts w:ascii="宋体" w:hAnsi="宋体" w:eastAsia="宋体"/>
          <w:sz w:val="24"/>
        </w:rPr>
        <w:t>陈彦霖著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中国美术学博士文库  倪瓒研究  以“一河两岸”为例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本书出售、求购地址：https://www.jiaokey.com/book/detail/14620229.html</w:t>
      </w:r>
    </w:p>
    <w:p>
      <w:r>
        <w:t>更多相关图书推荐：https://www.jiaokey.com</w:t>
      </w:r>
    </w:p>
    <w:p>
      <w:r>
        <w:t>陈彦霖著 其他作品：https://www.jiaokey.com/tag/陈彦霖著.html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关键词搜索：https://www.jiaokey.com/tag/中国美术学博士文库  倪瓒研究  以“一河两岸”为例.html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