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诺贝尔奖中的生命科学  下</w:t>
      </w:r>
    </w:p>
    <w:p>
      <w:r>
        <w:rPr>
          <w:rFonts w:ascii="宋体" w:hAnsi="宋体" w:eastAsia="宋体"/>
          <w:sz w:val="24"/>
        </w:rPr>
        <w:t>伍会健主编；李淑晶，王淼副主编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诺贝尔奖中的生命科学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伍会健主编；李淑晶，王淼副主编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本书出售、求购地址：https://www.jiaokey.com/book/detail/14620228.html</w:t>
      </w:r>
    </w:p>
    <w:p>
      <w:r>
        <w:t>更多相关图书推荐：https://www.jiaokey.com</w:t>
      </w:r>
    </w:p>
    <w:p>
      <w:r>
        <w:t>伍会健主编；李淑晶，王淼副主编 其他作品：https://www.jiaokey.com/tag/伍会健主编；李淑晶，王淼副主编.html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关键词搜索：https://www.jiaokey.com/tag/诺贝尔奖中的生命科学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