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别让情绪害了你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别让情绪害了你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本书出售、求购地址：https://www.jiaokey.com/book/detail/14620208.html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关键词搜索：https://www.jiaokey.com/tag/别让情绪害了你.html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