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别让不好意思害了你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别让不好意思害了你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本书出售、求购地址：https://www.jiaokey.com/book/detail/14620207.html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关键词搜索：https://www.jiaokey.com/tag/别让不好意思害了你.html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