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书名：长恨歌罢说玄宗  李隆基的前60年</w:t>
      </w:r>
    </w:p>
    <w:p>
      <w:r>
        <w:t>作者：陈红晓著</w:t>
      </w:r>
    </w:p>
    <w:p>
      <w:r>
        <w:t>出版社：哈尔滨:北方文艺出版社,2019.04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长恨歌罢说玄宗  李隆基的前60年 评论地址：https://www.jiaokey.com/book/detail/14620179.html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