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探寻课堂教学变革新途径  以课例研究为载体的初中个别化教学研究</w:t>
      </w:r>
    </w:p>
    <w:p>
      <w:r>
        <w:rPr>
          <w:rFonts w:ascii="宋体" w:hAnsi="宋体" w:eastAsia="宋体"/>
          <w:sz w:val="24"/>
        </w:rPr>
        <w:t>王顺昌主编；张娟，李春芳副主编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0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0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0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探寻课堂教学变革新途径  以课例研究为载体的初中个别化教学研究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王顺昌主编；张娟，李春芳副主编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课堂教学－教学研究－初中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本书出售、求购地址：https://www.jiaokey.com/book/detail/14620139.html</w:t>
      </w:r>
    </w:p>
    <w:p>
      <w:r>
        <w:t>更多相关图书推荐：https://www.jiaokey.com</w:t>
      </w:r>
    </w:p>
    <w:p>
      <w:r>
        <w:t>王顺昌主编；张娟，李春芳副主编 其他作品：https://www.jiaokey.com/tag/王顺昌主编；张娟，李春芳副主编.html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关键词搜索：https://www.jiaokey.com/tag/课堂教学－教学研究－初中.html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