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营利性行为与民间非营利组织公益绩效研究  逻辑与现实</w:t>
      </w:r>
    </w:p>
    <w:p>
      <w:r>
        <w:rPr>
          <w:rFonts w:ascii="宋体" w:hAnsi="宋体" w:eastAsia="宋体"/>
          <w:sz w:val="24"/>
        </w:rPr>
        <w:t>张思强著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营利性行为与民间非营利组织公益绩效研究  逻辑与现实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本书出售、求购地址：https://www.jiaokey.com/book/detail/14620113.html</w:t>
      </w:r>
    </w:p>
    <w:p>
      <w:r>
        <w:t>更多相关图书推荐：https://www.jiaokey.com</w:t>
      </w:r>
    </w:p>
    <w:p>
      <w:r>
        <w:t>张思强著 其他作品：https://www.jiaokey.com/tag/张思强著.html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关键词搜索：https://www.jiaokey.com/tag/营利性行为与民间非营利组织公益绩效研究  逻辑与现实.html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