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新时代繁荣发展成都哲学社会科学重大问题研究</w:t>
      </w:r>
    </w:p>
    <w:p>
      <w:r>
        <w:rPr>
          <w:rFonts w:ascii="宋体" w:hAnsi="宋体" w:eastAsia="宋体"/>
          <w:sz w:val="24"/>
        </w:rPr>
        <w:t>阎星，胡燕，陈艺，张晓雯著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新时代繁荣发展成都哲学社会科学重大问题研究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阎星，胡燕，陈艺，张晓雯著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本书出售、求购地址：https://www.jiaokey.com/book/detail/14620112.html</w:t>
      </w:r>
    </w:p>
    <w:p>
      <w:r>
        <w:t>更多相关图书推荐：https://www.jiaokey.com</w:t>
      </w:r>
    </w:p>
    <w:p>
      <w:r>
        <w:t>阎星，胡燕，陈艺，张晓雯著 其他作品：https://www.jiaokey.com/tag/阎星，胡燕，陈艺，张晓雯著.html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关键词搜索：https://www.jiaokey.com/tag/新时代繁荣发展成都哲学社会科学重大问题研究.html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