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全球数字版权保护技术跨世纪追踪与分析  1994-2017  上</w:t>
      </w:r>
    </w:p>
    <w:p>
      <w:r>
        <w:rPr>
          <w:rFonts w:ascii="宋体" w:hAnsi="宋体" w:eastAsia="宋体"/>
          <w:sz w:val="24"/>
        </w:rPr>
        <w:t>张立，张凤杰，王瑶等著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全球数字版权保护技术跨世纪追踪与分析  1994-2017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张立，张凤杰，王瑶等著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本书出售、求购地址：https://www.jiaokey.com/book/detail/14620104.html</w:t>
      </w:r>
    </w:p>
    <w:p>
      <w:r>
        <w:t>更多相关图书推荐：https://www.jiaokey.com</w:t>
      </w:r>
    </w:p>
    <w:p>
      <w:r>
        <w:t>张立，张凤杰，王瑶等著 其他作品：https://www.jiaokey.com/tag/张立，张凤杰，王瑶等著.html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关键词搜索：https://www.jiaokey.com/tag/全球数字版权保护技术跨世纪追踪与分析  1994-2017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