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书名：兴义市地方电力志</w:t>
      </w:r>
    </w:p>
    <w:p>
      <w:r>
        <w:t>作者：贵州万峰电力股份有限公司编</w:t>
      </w:r>
    </w:p>
    <w:p>
      <w:r>
        <w:t>出版社：北京:方志出版社,2018.11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兴义市地方电力志 评论地址：https://www.jiaokey.com/book/detail/14620093.html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