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欧亚经济联盟  成因、现状及前景</w:t>
      </w:r>
    </w:p>
    <w:p>
      <w:r>
        <w:rPr>
          <w:rFonts w:ascii="宋体" w:hAnsi="宋体" w:eastAsia="宋体"/>
          <w:sz w:val="24"/>
        </w:rPr>
        <w:t>王晨星著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欧亚经济联盟  成因、现状及前景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本书出售、求购地址：https://www.jiaokey.com/book/detail/14620082.html</w:t>
      </w:r>
    </w:p>
    <w:p>
      <w:r>
        <w:t>更多相关图书推荐：https://www.jiaokey.com</w:t>
      </w:r>
    </w:p>
    <w:p>
      <w:r>
        <w:t>王晨星著 其他作品：https://www.jiaokey.com/tag/王晨星著.html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关键词搜索：https://www.jiaokey.com/tag/欧亚经济联盟  成因、现状及前景.html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