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儿童科学与艺术教育  第5册  百年学前教育文库  第5辑</w:t>
      </w:r>
    </w:p>
    <w:p>
      <w:r>
        <w:rPr>
          <w:rFonts w:ascii="宋体" w:hAnsi="宋体" w:eastAsia="宋体"/>
          <w:sz w:val="24"/>
        </w:rPr>
        <w:t>程志宏，牛翠平，于战营主编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2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儿童科学与艺术教育  第5册  百年学前教育文库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程志宏，牛翠平，于战营主编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儿童教育-艺术教育-科学教育学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本书出售、求购地址：https://www.jiaokey.com/book/detail/14620067.html</w:t>
      </w:r>
    </w:p>
    <w:p>
      <w:r>
        <w:t>更多相关图书推荐：https://www.jiaokey.com</w:t>
      </w:r>
    </w:p>
    <w:p>
      <w:r>
        <w:t>程志宏，牛翠平，于战营主编 其他作品：https://www.jiaokey.com/tag/程志宏，牛翠平，于战营主编.html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关键词搜索：https://www.jiaokey.com/tag/儿童教育-艺术教育-科学教育学.html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